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December Holiday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mall    </w:t>
      </w:r>
      <w:r>
        <w:t xml:space="preserve">   sale    </w:t>
      </w:r>
      <w:r>
        <w:t xml:space="preserve">   money    </w:t>
      </w:r>
      <w:r>
        <w:t xml:space="preserve">   card    </w:t>
      </w:r>
      <w:r>
        <w:t xml:space="preserve">   store    </w:t>
      </w:r>
      <w:r>
        <w:t xml:space="preserve">   open    </w:t>
      </w:r>
      <w:r>
        <w:t xml:space="preserve">   bells    </w:t>
      </w:r>
      <w:r>
        <w:t xml:space="preserve">   bake    </w:t>
      </w:r>
      <w:r>
        <w:t xml:space="preserve">   star    </w:t>
      </w:r>
      <w:r>
        <w:t xml:space="preserve">   December    </w:t>
      </w:r>
      <w:r>
        <w:t xml:space="preserve">   tree    </w:t>
      </w:r>
      <w:r>
        <w:t xml:space="preserve">   tape    </w:t>
      </w:r>
      <w:r>
        <w:t xml:space="preserve">   cookies    </w:t>
      </w:r>
      <w:r>
        <w:t xml:space="preserve">   wrap    </w:t>
      </w:r>
      <w:r>
        <w:t xml:space="preserve">   gift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Holiday</dc:title>
  <dcterms:created xsi:type="dcterms:W3CDTF">2021-10-11T05:16:19Z</dcterms:created>
  <dcterms:modified xsi:type="dcterms:W3CDTF">2021-10-11T05:16:19Z</dcterms:modified>
</cp:coreProperties>
</file>