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December Holiday 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Candle    </w:t>
      </w:r>
      <w:r>
        <w:t xml:space="preserve">   Reindeer    </w:t>
      </w:r>
      <w:r>
        <w:t xml:space="preserve">   Wreath    </w:t>
      </w:r>
      <w:r>
        <w:t xml:space="preserve">   Traditions    </w:t>
      </w:r>
      <w:r>
        <w:t xml:space="preserve">   Rudolph    </w:t>
      </w:r>
      <w:r>
        <w:t xml:space="preserve">   Miracle    </w:t>
      </w:r>
      <w:r>
        <w:t xml:space="preserve">   Lights    </w:t>
      </w:r>
      <w:r>
        <w:t xml:space="preserve">   Giving    </w:t>
      </w:r>
      <w:r>
        <w:t xml:space="preserve">   Elves    </w:t>
      </w:r>
      <w:r>
        <w:t xml:space="preserve">   Christmas    </w:t>
      </w:r>
      <w:r>
        <w:t xml:space="preserve">   Unity    </w:t>
      </w:r>
      <w:r>
        <w:t xml:space="preserve">   Sleigh    </w:t>
      </w:r>
      <w:r>
        <w:t xml:space="preserve">   Purpose    </w:t>
      </w:r>
      <w:r>
        <w:t xml:space="preserve">   Menorah    </w:t>
      </w:r>
      <w:r>
        <w:t xml:space="preserve">   Kwanzaa    </w:t>
      </w:r>
      <w:r>
        <w:t xml:space="preserve">   Family    </w:t>
      </w:r>
      <w:r>
        <w:t xml:space="preserve">   Dreidel    </w:t>
      </w:r>
      <w:r>
        <w:t xml:space="preserve">   Creativity    </w:t>
      </w:r>
      <w:r>
        <w:t xml:space="preserve">   Chanukah    </w:t>
      </w:r>
      <w:r>
        <w:t xml:space="preserve">   Santa    </w:t>
      </w:r>
      <w:r>
        <w:t xml:space="preserve">   Tree    </w:t>
      </w:r>
      <w:r>
        <w:t xml:space="preserve">   YuleLog    </w:t>
      </w:r>
      <w:r>
        <w:t xml:space="preserve">   Presents    </w:t>
      </w:r>
      <w:r>
        <w:t xml:space="preserve">   Greetings    </w:t>
      </w:r>
      <w:r>
        <w:t xml:space="preserve">   Faith    </w:t>
      </w:r>
      <w:r>
        <w:t xml:space="preserve">   Dedication    </w:t>
      </w:r>
      <w:r>
        <w:t xml:space="preserve">   Community    </w:t>
      </w:r>
      <w:r>
        <w:t xml:space="preserve">   Celebrations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Holiday Celebrations</dc:title>
  <dcterms:created xsi:type="dcterms:W3CDTF">2021-12-17T03:49:36Z</dcterms:created>
  <dcterms:modified xsi:type="dcterms:W3CDTF">2021-12-17T03:49:36Z</dcterms:modified>
</cp:coreProperties>
</file>