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bow    </w:t>
      </w:r>
      <w:r>
        <w:t xml:space="preserve">   candles    </w:t>
      </w:r>
      <w:r>
        <w:t xml:space="preserve">   cards    </w:t>
      </w:r>
      <w:r>
        <w:t xml:space="preserve">   Charlie Brown    </w:t>
      </w:r>
      <w:r>
        <w:t xml:space="preserve">   Christmas    </w:t>
      </w:r>
      <w:r>
        <w:t xml:space="preserve">   church    </w:t>
      </w:r>
      <w:r>
        <w:t xml:space="preserve">   cocoa    </w:t>
      </w:r>
      <w:r>
        <w:t xml:space="preserve">   december    </w:t>
      </w:r>
      <w:r>
        <w:t xml:space="preserve">   elf    </w:t>
      </w:r>
      <w:r>
        <w:t xml:space="preserve">   Elves    </w:t>
      </w:r>
      <w:r>
        <w:t xml:space="preserve">   evergreen    </w:t>
      </w:r>
      <w:r>
        <w:t xml:space="preserve">   falalala    </w:t>
      </w:r>
      <w:r>
        <w:t xml:space="preserve">   Frosty    </w:t>
      </w:r>
      <w:r>
        <w:t xml:space="preserve">   fudge    </w:t>
      </w:r>
      <w:r>
        <w:t xml:space="preserve">   garland    </w:t>
      </w:r>
      <w:r>
        <w:t xml:space="preserve">   greetings    </w:t>
      </w:r>
      <w:r>
        <w:t xml:space="preserve">   Grinch    </w:t>
      </w:r>
      <w:r>
        <w:t xml:space="preserve">   Griswald    </w:t>
      </w:r>
      <w:r>
        <w:t xml:space="preserve">   Hallmark    </w:t>
      </w:r>
      <w:r>
        <w:t xml:space="preserve">   Hanukkah    </w:t>
      </w:r>
      <w:r>
        <w:t xml:space="preserve">   holly    </w:t>
      </w:r>
      <w:r>
        <w:t xml:space="preserve">   jammies    </w:t>
      </w:r>
      <w:r>
        <w:t xml:space="preserve">   kranks    </w:t>
      </w:r>
      <w:r>
        <w:t xml:space="preserve">   mail    </w:t>
      </w:r>
      <w:r>
        <w:t xml:space="preserve">   mistle toe    </w:t>
      </w:r>
      <w:r>
        <w:t xml:space="preserve">   money    </w:t>
      </w:r>
      <w:r>
        <w:t xml:space="preserve">   movies    </w:t>
      </w:r>
      <w:r>
        <w:t xml:space="preserve">   ornaments    </w:t>
      </w:r>
      <w:r>
        <w:t xml:space="preserve">   parties    </w:t>
      </w:r>
      <w:r>
        <w:t xml:space="preserve">   poinsettia    </w:t>
      </w:r>
      <w:r>
        <w:t xml:space="preserve">   presents    </w:t>
      </w:r>
      <w:r>
        <w:t xml:space="preserve">   Ralphie    </w:t>
      </w:r>
      <w:r>
        <w:t xml:space="preserve">   Rockettes    </w:t>
      </w:r>
      <w:r>
        <w:t xml:space="preserve">   Rudolph    </w:t>
      </w:r>
      <w:r>
        <w:t xml:space="preserve">   Santa    </w:t>
      </w:r>
      <w:r>
        <w:t xml:space="preserve">   sled    </w:t>
      </w:r>
      <w:r>
        <w:t xml:space="preserve">   snow    </w:t>
      </w:r>
      <w:r>
        <w:t xml:space="preserve">   stockings    </w:t>
      </w:r>
      <w:r>
        <w:t xml:space="preserve">   sugarcookies    </w:t>
      </w:r>
      <w:r>
        <w:t xml:space="preserve">   toboggan    </w:t>
      </w:r>
      <w:r>
        <w:t xml:space="preserve">   winter solstice    </w:t>
      </w:r>
      <w:r>
        <w:t xml:space="preserve">   yuletide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Holidays</dc:title>
  <dcterms:created xsi:type="dcterms:W3CDTF">2021-10-11T05:16:07Z</dcterms:created>
  <dcterms:modified xsi:type="dcterms:W3CDTF">2021-10-11T05:16:07Z</dcterms:modified>
</cp:coreProperties>
</file>