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 days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Elves, gnomes, and 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after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Santa Claus comes to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inspiration for Santa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Year's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Kicks off Yule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Thanks, Seinfeld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Candle headresses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most important holiday in Japan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Hanukkah    </w:t>
      </w:r>
      <w:r>
        <w:t xml:space="preserve">   Yule    </w:t>
      </w:r>
      <w:r>
        <w:t xml:space="preserve">   Solstice    </w:t>
      </w:r>
      <w:r>
        <w:t xml:space="preserve">   Santa Lucia    </w:t>
      </w:r>
      <w:r>
        <w:t xml:space="preserve">   Saint Nicholas    </w:t>
      </w:r>
      <w:r>
        <w:t xml:space="preserve">   Kwanzaa    </w:t>
      </w:r>
      <w:r>
        <w:t xml:space="preserve">   Twelfth Night    </w:t>
      </w:r>
      <w:r>
        <w:t xml:space="preserve">   Omisoka    </w:t>
      </w:r>
      <w:r>
        <w:t xml:space="preserve">   Festivus    </w:t>
      </w:r>
      <w:r>
        <w:t xml:space="preserve">   Boxing Day    </w:t>
      </w:r>
      <w:r>
        <w:t xml:space="preserve">   Modraniht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Holidays</dc:title>
  <dcterms:created xsi:type="dcterms:W3CDTF">2021-12-22T03:36:35Z</dcterms:created>
  <dcterms:modified xsi:type="dcterms:W3CDTF">2021-12-22T03:36:35Z</dcterms:modified>
</cp:coreProperties>
</file>