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parade    </w:t>
      </w:r>
      <w:r>
        <w:t xml:space="preserve">   Jesus    </w:t>
      </w:r>
      <w:r>
        <w:t xml:space="preserve">   latke    </w:t>
      </w:r>
      <w:r>
        <w:t xml:space="preserve">   gifts    </w:t>
      </w:r>
      <w:r>
        <w:t xml:space="preserve">   goodluck    </w:t>
      </w:r>
      <w:r>
        <w:t xml:space="preserve">   red    </w:t>
      </w:r>
      <w:r>
        <w:t xml:space="preserve">   dragon    </w:t>
      </w:r>
      <w:r>
        <w:t xml:space="preserve">   principles    </w:t>
      </w:r>
      <w:r>
        <w:t xml:space="preserve">   menorah    </w:t>
      </w:r>
      <w:r>
        <w:t xml:space="preserve">   Santa    </w:t>
      </w:r>
      <w:r>
        <w:t xml:space="preserve">   dreidel    </w:t>
      </w:r>
      <w:r>
        <w:t xml:space="preserve">   stocking    </w:t>
      </w:r>
      <w:r>
        <w:t xml:space="preserve">   tree    </w:t>
      </w:r>
      <w:r>
        <w:t xml:space="preserve">   Newyears    </w:t>
      </w:r>
      <w:r>
        <w:t xml:space="preserve">   Chinesenewyear    </w:t>
      </w:r>
      <w:r>
        <w:t xml:space="preserve">   Kwanzaa    </w:t>
      </w:r>
      <w:r>
        <w:t xml:space="preserve">   Hanukkah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Holidays</dc:title>
  <dcterms:created xsi:type="dcterms:W3CDTF">2021-10-11T05:15:44Z</dcterms:created>
  <dcterms:modified xsi:type="dcterms:W3CDTF">2021-10-11T05:15:44Z</dcterms:modified>
</cp:coreProperties>
</file>