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Holidays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Christmas day, children find their ______ under the Christmas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December 26 is the first day of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day of Kwanzaa is ___________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Kwanzaa, seven candle are lit in a candle holder called a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December 24 is Christmas_________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put out _________ for Santa on Christmas 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December 5 is the Day of the________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also celebrate ___________________ on December 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Jewish children around the world play a Hanukkah game with a top called a_______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December 31 is Make up your _________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brings you gifts for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December 31 is _______ Year's Eve.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December 25, you hear people say "_____________ Christmas!"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Merry Christmas in Spanish is _______ Navidad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Holidays Facts</dc:title>
  <dcterms:created xsi:type="dcterms:W3CDTF">2021-10-11T05:15:17Z</dcterms:created>
  <dcterms:modified xsi:type="dcterms:W3CDTF">2021-10-11T05:15:17Z</dcterms:modified>
</cp:coreProperties>
</file>