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Hot Spot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Preliminary analysis to identify hazards, assess initial risks, and identify potential mitigation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Government-furnished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Commercial-off-the-shelf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of the likelihood of occurrence of a mishap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characterization of risk as either High, Serious, Med, or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Analysis used to identify and classify sys functions and the consequences of functional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conditions that can cause death, injury, occupational illness, damage to or loss of equipment or property, or damage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applied to a condition, event, operation, process, or item whose mishap severity consequence is either Catastrophic or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for Government-off-the-shelf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Assigning the degree of autonomy, command and control authority, and redundant fault tolerance of a s/w function in context with its system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applied to a condition, event, operation, process, or item that is identified as either safety-critical or safety-related.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projected risk level achieved by implementing mitigation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applied to a condition, event, operation, process, or item whose mishap severity consequence is either Marginal or Negligible.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application of system safety principles to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Task 205 in MIL-STD-882E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Task 203 in MIL-STD-882E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Placing the system into operational use with units in the field or fleet.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Index assigned to SSSFs based on Severity and SCC.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assessment of the potential risk of a hazard that establishes a fixed baseline for the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for Government-furnished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Combination of severity of the mishap and probability that the mishap will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Hot Spot Crossword Puzzle</dc:title>
  <dcterms:created xsi:type="dcterms:W3CDTF">2021-10-11T05:16:53Z</dcterms:created>
  <dcterms:modified xsi:type="dcterms:W3CDTF">2021-10-11T05:16:53Z</dcterms:modified>
</cp:coreProperties>
</file>