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Twelfth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three holiday celebrated this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ceremonial candlestick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pulls the sleigh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holiday celebrated this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seasonal beverage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we hang on the Christmas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holiday food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holiday food made with potato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stole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you get during the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third holiday celebrated this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Puzzle</dc:title>
  <dcterms:created xsi:type="dcterms:W3CDTF">2021-10-11T05:16:29Z</dcterms:created>
  <dcterms:modified xsi:type="dcterms:W3CDTF">2021-10-11T05:16:29Z</dcterms:modified>
</cp:coreProperties>
</file>