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Cozy winter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Brightens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build them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them all happy!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don our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winter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month full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bake lots of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Puzzle</dc:title>
  <dcterms:created xsi:type="dcterms:W3CDTF">2021-10-11T05:16:58Z</dcterms:created>
  <dcterms:modified xsi:type="dcterms:W3CDTF">2021-10-11T05:16:58Z</dcterms:modified>
</cp:coreProperties>
</file>