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food for kiddie’s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Magic Old Elf's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are real, some are 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Bog fruit relish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Acknowledge a specific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Prickly evergreen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Supposedly crafted to resemble Shepherd Crook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Mailed as a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Cleansing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Kissing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Smoke goes up, Santa comes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Frozen drips from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Amazing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Puzzle</dc:title>
  <dcterms:created xsi:type="dcterms:W3CDTF">2021-10-11T05:15:47Z</dcterms:created>
  <dcterms:modified xsi:type="dcterms:W3CDTF">2021-10-11T05:15:47Z</dcterms:modified>
</cp:coreProperties>
</file>