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"R"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thirsty    </w:t>
      </w:r>
      <w:r>
        <w:t xml:space="preserve">   person    </w:t>
      </w:r>
      <w:r>
        <w:t xml:space="preserve">   answer    </w:t>
      </w:r>
      <w:r>
        <w:t xml:space="preserve">   pearl    </w:t>
      </w:r>
      <w:r>
        <w:t xml:space="preserve">   first    </w:t>
      </w:r>
      <w:r>
        <w:t xml:space="preserve">   perfect    </w:t>
      </w:r>
      <w:r>
        <w:t xml:space="preserve">   earth    </w:t>
      </w:r>
      <w:r>
        <w:t xml:space="preserve">   clerk    </w:t>
      </w:r>
      <w:r>
        <w:t xml:space="preserve">   purse    </w:t>
      </w:r>
      <w:r>
        <w:t xml:space="preserve">   verse    </w:t>
      </w:r>
      <w:r>
        <w:t xml:space="preserve">   hurt    </w:t>
      </w:r>
      <w:r>
        <w:t xml:space="preserve">   work    </w:t>
      </w:r>
      <w:r>
        <w:t xml:space="preserve">   burn    </w:t>
      </w:r>
      <w:r>
        <w:t xml:space="preserve">   girl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"R" Words</dc:title>
  <dcterms:created xsi:type="dcterms:W3CDTF">2021-10-11T05:15:15Z</dcterms:created>
  <dcterms:modified xsi:type="dcterms:W3CDTF">2021-10-11T05:15:15Z</dcterms:modified>
</cp:coreProperties>
</file>