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800-222-1222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hiding place should: Provide _________ if shots are fired in your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Poison-Unless patient is unconscious, having convulsions, or cannot swallow give water immediately, then call for professional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cleaning up bodily fluids always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react when law enforcement is on the scene: avoid pointing, _________ and/or yelling.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in imminent danger for the location of the office that office will be closed by the director, clients and staff will be notified.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to inner offices away from windows and outside walls, or basement during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an Earthquake if indoors you should stay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important thing to do during an emergency is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Poison-Remove contaminated clothing and flood skin with water for 10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the front desk in every office there is a _______ alarm that will automatically contact law enforcement.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evacuation is not possible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are outdoors during an earthquake stay in your _______ and away from bridges, powerlines and overpasses if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________ are taken seriously.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all emergencies a ________ report needs to be completed as soon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you can escape with out getting into harms way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the even that this threat is made (usually over the phone): stay calm, gather as much information as possible, call 911 and evacuate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During an earthquake if possible stay _________ until the shaking stops and you are sure it is safe to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the event that the local weather officials issue a ________ storm warning, the Director will assess the current situation and take necessary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 cleaning up blood or body products/fluids, wash area well, using the disinfectant cleaner supplied in the facility or a 1/10 ________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talking with law enforcement and emergency responders provide as much information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As a last resort, and only when your life is in imminent danger, attempt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 will be contacted if client is incapacitated or if emergency services are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 is recommended that employees receive counseling after _________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 Evacuation everyone will meet at ________ point and the supervisors will account for all personnel and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attempt to move 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Clients and their parents will be advised to reach higher ground and to keep listening to the radio for updates during a ________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actively engaged in shooting or attempting to shoot or otherwise threaten deadly harm to people in a confined and populated area.a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active shooter emergency when _______ to do so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in an earthquake with no shelter around find a clear spot and drop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 ______ of obvious soil is more effective than extraordinary attempts to disinfect or sterilize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prevent an active shooter from entering your hiding place: lock the door and ______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Poison-Immediately Remove the person from the contaminated area to fresh air. To avoid breathing fumes, open doors and windows wide.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law enforcement or first responders are on the scene: Follow _________, put down any items in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ever assume, if you don't see law ________ then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the active shoot is nearby: _________ your phone, tun off any source of noise and remain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Clients will have the opportunity to talk with their _________ after the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providing CPR or First Aid you are protected under the Good ________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Your hiding place should: not _______ yourself or restrict your options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________ Poison-Flood the eye with luke warm water poured from a large glass 2-3 inches from the eye. Repeat for 15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Safety</dc:title>
  <dcterms:created xsi:type="dcterms:W3CDTF">2021-10-11T05:16:26Z</dcterms:created>
  <dcterms:modified xsi:type="dcterms:W3CDTF">2021-10-11T05:16:26Z</dcterms:modified>
</cp:coreProperties>
</file>