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Mr Person    </w:t>
      </w:r>
      <w:r>
        <w:t xml:space="preserve">   Santa Claus    </w:t>
      </w:r>
      <w:r>
        <w:t xml:space="preserve">   kwanzaa    </w:t>
      </w:r>
      <w:r>
        <w:t xml:space="preserve">   Menorah    </w:t>
      </w:r>
      <w:r>
        <w:t xml:space="preserve">   Hanukkah    </w:t>
      </w:r>
      <w:r>
        <w:t xml:space="preserve">   Dreidel    </w:t>
      </w:r>
      <w:r>
        <w:t xml:space="preserve">   tradition    </w:t>
      </w:r>
      <w:r>
        <w:t xml:space="preserve">   miracles    </w:t>
      </w:r>
      <w:r>
        <w:t xml:space="preserve">   wreath    </w:t>
      </w:r>
      <w:r>
        <w:t xml:space="preserve">   candles    </w:t>
      </w:r>
      <w:r>
        <w:t xml:space="preserve">   Reindeer    </w:t>
      </w:r>
      <w:r>
        <w:t xml:space="preserve">   Elves    </w:t>
      </w:r>
      <w:r>
        <w:t xml:space="preserve">   December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Search</dc:title>
  <dcterms:created xsi:type="dcterms:W3CDTF">2021-10-11T05:15:27Z</dcterms:created>
  <dcterms:modified xsi:type="dcterms:W3CDTF">2021-10-11T05:15:27Z</dcterms:modified>
</cp:coreProperties>
</file>