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December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made    </w:t>
      </w:r>
      <w:r>
        <w:t xml:space="preserve">   long    </w:t>
      </w:r>
      <w:r>
        <w:t xml:space="preserve">   get    </w:t>
      </w:r>
      <w:r>
        <w:t xml:space="preserve">   first    </w:t>
      </w:r>
      <w:r>
        <w:t xml:space="preserve">   find    </w:t>
      </w:r>
      <w:r>
        <w:t xml:space="preserve">   down    </w:t>
      </w:r>
      <w:r>
        <w:t xml:space="preserve">   did    </w:t>
      </w:r>
      <w:r>
        <w:t xml:space="preserve">   day    </w:t>
      </w:r>
      <w:r>
        <w:t xml:space="preserve">   could    </w:t>
      </w:r>
      <w:r>
        <w:t xml:space="preserve">   come    </w:t>
      </w:r>
      <w:r>
        <w:t xml:space="preserve">   call    </w:t>
      </w:r>
      <w:r>
        <w:t xml:space="preserve">   been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Sight Words</dc:title>
  <dcterms:created xsi:type="dcterms:W3CDTF">2021-10-11T05:16:42Z</dcterms:created>
  <dcterms:modified xsi:type="dcterms:W3CDTF">2021-10-11T05:16:42Z</dcterms:modified>
</cp:coreProperties>
</file>