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December Stillness Crossword By: Daniel 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principle.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Kelly originally want to write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went to highschool with Bob?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Who’s her french teacher?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drawings kelly’s mom made.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Kelly’s 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Who's dating Julie?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on the painting kelly ruined?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Courtney's mother.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years ago did kelly quit soccer.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town's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time of day did Bob get hit?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“Bag Man’s” Name.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did Kelly's mom do before she was a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How was Bob described in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was split on Kelly's mom's art work?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Who’s Kelly’s most loyal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was the cat's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Keith's best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Smart girl in Kelly’s grade.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Kelly’s male friend's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Where does Bob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Did Kelly ever apologize to Bob Weems?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holiday did Kelly want Bob to come over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Keith call Kelly?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Maya lin made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Kelly’s home room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Mr. Weems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English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classes does Mrs. Sinclair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Julie call Kelly?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Mr. Weems throw at Kelly?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Kelly’s old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type of cat food does Gandalf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in kellys class was ready to go to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does Aunt Eliza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told Bob Weems he had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How are Kelly’s grades?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Stillness Crossword By: Daniel G</dc:title>
  <dcterms:created xsi:type="dcterms:W3CDTF">2021-10-11T05:15:40Z</dcterms:created>
  <dcterms:modified xsi:type="dcterms:W3CDTF">2021-10-11T05:15:40Z</dcterms:modified>
</cp:coreProperties>
</file>