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Vocab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mans ..... eating habits are one of the reasons he does not have a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wisest and most generous person will ..... as king of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..... the rules at school you will end up with major concequences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continue to ..... the earth by littering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 for his actions, the boy told the truth and apoligized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..... person would trya nd hurt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college student ..... about not ever getting any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------- in criminal activity, you most likely end up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..... on black friday causes many security guards to be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purpose of the declaration of independence was to ..... the freedom for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parents take away my phone as a ...... for not getting good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had a ..... of faliure when i sat down to take my math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doctor shared great news saying that i did not have a .....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hearted girl would always succor anyone in need no matter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girl at school does not have many friends so i try and ......  during lunch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Vocab terms </dc:title>
  <dcterms:created xsi:type="dcterms:W3CDTF">2021-10-11T05:15:31Z</dcterms:created>
  <dcterms:modified xsi:type="dcterms:W3CDTF">2021-10-11T05:15:31Z</dcterms:modified>
</cp:coreProperties>
</file>