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lended ___ to my friend who's grandma just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news anchor ___ that there was going to be an earthquake in the near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murderer felt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believe that if we all join together to study for this test, we can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____ the law and rode his bike on the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for Ella's bad grades was to take her phone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expressed ___ when I told the priest how I cheated on the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large ___ when the President declared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news anchor ___ that there was going to be an earthquake in the near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___ when the boy tried to lean in and kiss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student went against authority even though he had good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felt ____ when the dark clouds rolled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little brother helped to ___ me in stealing a cookie from the cookie jar.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year, big companies ___ our air with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let out a cry of ___ when my history teacher told me we had a primary source due today.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Vocabulary Crossword</dc:title>
  <dcterms:created xsi:type="dcterms:W3CDTF">2021-10-11T05:15:29Z</dcterms:created>
  <dcterms:modified xsi:type="dcterms:W3CDTF">2021-10-11T05:15:29Z</dcterms:modified>
</cp:coreProperties>
</file>