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Wellness Puzzle</w:t>
      </w:r>
    </w:p>
    <w:p>
      <w:pPr>
        <w:pStyle w:val="Questions"/>
      </w:pPr>
      <w:r>
        <w:t xml:space="preserve">1. RRCARISBENE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PRITENO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GRAGIBEREND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DAROCI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OARENODCSIT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TSEGNRHT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PPNKUIM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EFIBR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LEEANCIRTBO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DNSITTROAI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Wellness Puzzle</dc:title>
  <dcterms:created xsi:type="dcterms:W3CDTF">2021-10-11T05:15:36Z</dcterms:created>
  <dcterms:modified xsi:type="dcterms:W3CDTF">2021-10-11T05:15:36Z</dcterms:modified>
</cp:coreProperties>
</file>