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December Word Scramble</w:t>
      </w:r>
    </w:p>
    <w:p>
      <w:pPr>
        <w:pStyle w:val="Questions"/>
      </w:pPr>
      <w:r>
        <w:t xml:space="preserve">1. LEF NO THE SLEFH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LFAOWSSKEN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NWETRI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UESJS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WOSN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NAAST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ATSMSRICH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NVDATE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KEADN ERSET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LOHDPRU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Word Scramble</dc:title>
  <dcterms:created xsi:type="dcterms:W3CDTF">2021-10-11T05:16:56Z</dcterms:created>
  <dcterms:modified xsi:type="dcterms:W3CDTF">2021-10-11T05:16:56Z</dcterms:modified>
</cp:coreProperties>
</file>