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December Word Scramble</w:t>
      </w:r>
    </w:p>
    <w:p>
      <w:pPr>
        <w:pStyle w:val="Questions"/>
      </w:pPr>
      <w:r>
        <w:t xml:space="preserve">1. OPHELNOTR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VESLE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SCRHMISTA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ENMARTON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YOT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SETEOLMTI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HGISTL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DEEBREMC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OWNS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RWINTE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REATHW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STAAN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GISLEH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IRINTOADT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GNAHTUY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Word Scramble</dc:title>
  <dcterms:created xsi:type="dcterms:W3CDTF">2021-12-16T03:42:47Z</dcterms:created>
  <dcterms:modified xsi:type="dcterms:W3CDTF">2021-12-16T03:42:47Z</dcterms:modified>
</cp:coreProperties>
</file>