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December Word Scramble</w:t>
      </w:r>
    </w:p>
    <w:p>
      <w:pPr>
        <w:pStyle w:val="Questions"/>
      </w:pPr>
      <w:r>
        <w:t xml:space="preserve">1. AL ENOAPC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NILTGOGGEOB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FNIELUSTNMATDAS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ESAEKASPESI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RDGONZEAI MICRE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HIETENGTHE MNDEETANM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SEOSPC EOMKNY IRLAT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OTRDMINSES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PELAPRF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ONPIORTIHBI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OSDRGUTRE YWOBOC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ERTBREH ROOHEV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KEIFRCD AONELD VLTSREOEO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KOTSC ETARKM SHCAR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TEH RTAGE DNEORSIPSE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BLCKA UYASDET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VHOERO ADM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BUOEDRL MAD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ATSNSNHTOYW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DSTU BOWL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ORESILEOVVHL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Al Capone    </w:t>
      </w:r>
      <w:r>
        <w:t xml:space="preserve">   Bootlegging    </w:t>
      </w:r>
      <w:r>
        <w:t xml:space="preserve">   Fundamentalists    </w:t>
      </w:r>
      <w:r>
        <w:t xml:space="preserve">   Speakeasies    </w:t>
      </w:r>
      <w:r>
        <w:t xml:space="preserve">   Organized crime    </w:t>
      </w:r>
      <w:r>
        <w:t xml:space="preserve">   eighteenth amendment    </w:t>
      </w:r>
      <w:r>
        <w:t xml:space="preserve">   Scopes Monkey Trial    </w:t>
      </w:r>
      <w:r>
        <w:t xml:space="preserve">   Modernists    </w:t>
      </w:r>
      <w:r>
        <w:t xml:space="preserve">   Flapper    </w:t>
      </w:r>
      <w:r>
        <w:t xml:space="preserve">   Prohibition    </w:t>
      </w:r>
      <w:r>
        <w:t xml:space="preserve">   Drugstore Cowboy    </w:t>
      </w:r>
      <w:r>
        <w:t xml:space="preserve">   Herbert Hoover    </w:t>
      </w:r>
      <w:r>
        <w:t xml:space="preserve">   Fedrick Delano Roosevelt    </w:t>
      </w:r>
      <w:r>
        <w:t xml:space="preserve">   Stock Market Crash    </w:t>
      </w:r>
      <w:r>
        <w:t xml:space="preserve">   The Great Depression    </w:t>
      </w:r>
      <w:r>
        <w:t xml:space="preserve">   Black Tuesday    </w:t>
      </w:r>
      <w:r>
        <w:t xml:space="preserve">   Hoover Dam    </w:t>
      </w:r>
      <w:r>
        <w:t xml:space="preserve">   Boulder Dam    </w:t>
      </w:r>
      <w:r>
        <w:t xml:space="preserve">   Shantytowns    </w:t>
      </w:r>
      <w:r>
        <w:t xml:space="preserve">   Dust Bowl    </w:t>
      </w:r>
      <w:r>
        <w:t xml:space="preserve">   Hoovervilles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Word Scramble</dc:title>
  <dcterms:created xsi:type="dcterms:W3CDTF">2021-10-11T05:15:54Z</dcterms:created>
  <dcterms:modified xsi:type="dcterms:W3CDTF">2021-10-11T05:15:54Z</dcterms:modified>
</cp:coreProperties>
</file>