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"December"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Snowman    </w:t>
      </w:r>
      <w:r>
        <w:t xml:space="preserve">   Candy Cane     </w:t>
      </w:r>
      <w:r>
        <w:t xml:space="preserve">   Egg Nog    </w:t>
      </w:r>
      <w:r>
        <w:t xml:space="preserve">   Elf    </w:t>
      </w:r>
      <w:r>
        <w:t xml:space="preserve">   Mistletoe    </w:t>
      </w:r>
      <w:r>
        <w:t xml:space="preserve">   Sleigh    </w:t>
      </w:r>
      <w:r>
        <w:t xml:space="preserve">   Fireplace    </w:t>
      </w:r>
      <w:r>
        <w:t xml:space="preserve">   Gifts    </w:t>
      </w:r>
      <w:r>
        <w:t xml:space="preserve">   Holiday    </w:t>
      </w:r>
      <w:r>
        <w:t xml:space="preserve">   Decorations    </w:t>
      </w:r>
      <w:r>
        <w:t xml:space="preserve">   Santa Claus    </w:t>
      </w:r>
      <w:r>
        <w:t xml:space="preserve">   Reindeer    </w:t>
      </w:r>
      <w:r>
        <w:t xml:space="preserve">   Snowflake    </w:t>
      </w:r>
      <w:r>
        <w:t xml:space="preserve">   Christmas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"December" Word Search </dc:title>
  <dcterms:created xsi:type="dcterms:W3CDTF">2021-10-10T23:50:24Z</dcterms:created>
  <dcterms:modified xsi:type="dcterms:W3CDTF">2021-10-10T23:50:24Z</dcterms:modified>
</cp:coreProperties>
</file>