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 of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popular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Shiny object on top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forbidden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cookies made into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Whits fluffy stuff that falls to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and white peppermint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Colorful lights hung up 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ornaments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 by the chimney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2021-10-11T05:15:54Z</dcterms:created>
  <dcterms:modified xsi:type="dcterms:W3CDTF">2021-10-11T05:15:54Z</dcterms:modified>
</cp:coreProperties>
</file>