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December to Remember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kiss under on Christmas?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a red nose that shines bright?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coldest of the four seasons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Cheerful with good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Santa's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delivers presents to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hangs on the Christmas 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birth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Children's favorite gifts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White, fluffy,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and white stripes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Santa ride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presents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dislikes Christmas very much? 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elf    </w:t>
      </w:r>
      <w:r>
        <w:t xml:space="preserve">   Christmas     </w:t>
      </w:r>
      <w:r>
        <w:t xml:space="preserve">   snow    </w:t>
      </w:r>
      <w:r>
        <w:t xml:space="preserve">   ornaments    </w:t>
      </w:r>
      <w:r>
        <w:t xml:space="preserve">   winter     </w:t>
      </w:r>
      <w:r>
        <w:t xml:space="preserve">   Santa    </w:t>
      </w:r>
      <w:r>
        <w:t xml:space="preserve">   candy cane     </w:t>
      </w:r>
      <w:r>
        <w:t xml:space="preserve">   Rudolph    </w:t>
      </w:r>
      <w:r>
        <w:t xml:space="preserve">   Sleigh    </w:t>
      </w:r>
      <w:r>
        <w:t xml:space="preserve">   toys    </w:t>
      </w:r>
      <w:r>
        <w:t xml:space="preserve">   mistletoe     </w:t>
      </w:r>
      <w:r>
        <w:t xml:space="preserve">   bell    </w:t>
      </w:r>
      <w:r>
        <w:t xml:space="preserve">   grinch     </w:t>
      </w:r>
      <w:r>
        <w:t xml:space="preserve">   jolly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to Remember </dc:title>
  <dcterms:created xsi:type="dcterms:W3CDTF">2021-10-11T05:16:11Z</dcterms:created>
  <dcterms:modified xsi:type="dcterms:W3CDTF">2021-10-11T05:16:11Z</dcterms:modified>
</cp:coreProperties>
</file>