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December word Scramble</w:t>
      </w:r>
    </w:p>
    <w:p>
      <w:pPr>
        <w:pStyle w:val="Questions"/>
      </w:pPr>
      <w:r>
        <w:t xml:space="preserve">1. EEDREMBC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SERVLI SLLBE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PSEETNSR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ARCNKTECRU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CINHMEY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TOH LEHATCOOC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HSRMSCAIT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EEIDRLD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GGONEG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VESLE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LZFIE AVDDAIN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AEEFSNNKRNCI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GBIGANRDEER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GNCIHR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KHNAAKHU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OLYLH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IAKANR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KUPRSMA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KAAWNZA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NDAYC CANE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NMORAEH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TELEMTOSI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INTYAVTI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NHOTR EOLP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TNOAPTIISE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SATNA SACLU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GBOOATNG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AWEHTR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HMKRALLA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ENNAROTM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word Scramble</dc:title>
  <dcterms:created xsi:type="dcterms:W3CDTF">2021-10-11T05:17:00Z</dcterms:created>
  <dcterms:modified xsi:type="dcterms:W3CDTF">2021-10-11T05:17:00Z</dcterms:modified>
</cp:coreProperties>
</file>