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Decembre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Bonne annee    </w:t>
      </w:r>
      <w:r>
        <w:t xml:space="preserve">   Hanoukka    </w:t>
      </w:r>
      <w:r>
        <w:t xml:space="preserve">   Joyeux noel    </w:t>
      </w:r>
      <w:r>
        <w:t xml:space="preserve">   Kwanza    </w:t>
      </w:r>
      <w:r>
        <w:t xml:space="preserve">   L'ange    </w:t>
      </w:r>
      <w:r>
        <w:t xml:space="preserve">   L'arbre    </w:t>
      </w:r>
      <w:r>
        <w:t xml:space="preserve">   L'etoile    </w:t>
      </w:r>
      <w:r>
        <w:t xml:space="preserve">   l'hiver    </w:t>
      </w:r>
      <w:r>
        <w:t xml:space="preserve">   La bougie    </w:t>
      </w:r>
      <w:r>
        <w:t xml:space="preserve">   La chaussette de noel    </w:t>
      </w:r>
      <w:r>
        <w:t xml:space="preserve">   La cloche    </w:t>
      </w:r>
      <w:r>
        <w:t xml:space="preserve">   La colombe    </w:t>
      </w:r>
      <w:r>
        <w:t xml:space="preserve">   La Couronne    </w:t>
      </w:r>
      <w:r>
        <w:t xml:space="preserve">   La luge    </w:t>
      </w:r>
      <w:r>
        <w:t xml:space="preserve">   La menora    </w:t>
      </w:r>
      <w:r>
        <w:t xml:space="preserve">   Le bonhomme de neige    </w:t>
      </w:r>
      <w:r>
        <w:t xml:space="preserve">   Le flocon de neige    </w:t>
      </w:r>
      <w:r>
        <w:t xml:space="preserve">   Le gui    </w:t>
      </w:r>
      <w:r>
        <w:t xml:space="preserve">   Le paix    </w:t>
      </w:r>
      <w:r>
        <w:t xml:space="preserve">   Le renne    </w:t>
      </w:r>
      <w:r>
        <w:t xml:space="preserve">   Les cadeaux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Decembre vocabulaire</dc:title>
  <dcterms:created xsi:type="dcterms:W3CDTF">2021-10-11T05:15:38Z</dcterms:created>
  <dcterms:modified xsi:type="dcterms:W3CDTF">2021-10-11T05:15:38Z</dcterms:modified>
</cp:coreProperties>
</file>