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Decem-brrrrr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CANDY CANES    </w:t>
      </w:r>
      <w:r>
        <w:t xml:space="preserve">   HOT COCOA    </w:t>
      </w:r>
      <w:r>
        <w:t xml:space="preserve">   GINGERBREAD HOUSE    </w:t>
      </w:r>
      <w:r>
        <w:t xml:space="preserve">   SANTAS WORKSHOP    </w:t>
      </w:r>
      <w:r>
        <w:t xml:space="preserve">   MUSIC    </w:t>
      </w:r>
      <w:r>
        <w:t xml:space="preserve">   LIGHTS    </w:t>
      </w:r>
      <w:r>
        <w:t xml:space="preserve">   COOKIES    </w:t>
      </w:r>
      <w:r>
        <w:t xml:space="preserve">   CANDY    </w:t>
      </w:r>
      <w:r>
        <w:t xml:space="preserve">   MOVIES    </w:t>
      </w:r>
      <w:r>
        <w:t xml:space="preserve">   ORNAMENT    </w:t>
      </w:r>
      <w:r>
        <w:t xml:space="preserve">   SNOWGLOBE    </w:t>
      </w:r>
      <w:r>
        <w:t xml:space="preserve">   SNOWMAN    </w:t>
      </w:r>
      <w:r>
        <w:t xml:space="preserve">   CHRISTMAS TREE    </w:t>
      </w:r>
      <w:r>
        <w:t xml:space="preserve">   ELF ON A SHELF    </w:t>
      </w:r>
      <w:r>
        <w:t xml:space="preserve">   JOLLY    </w:t>
      </w:r>
      <w:r>
        <w:t xml:space="preserve">   PRESENTS    </w:t>
      </w:r>
      <w:r>
        <w:t xml:space="preserve">   SANTA CLAUSE    </w:t>
      </w:r>
      <w:r>
        <w:t xml:space="preserve">   RALPH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Decem-brrrrr Fun</dc:title>
  <dcterms:created xsi:type="dcterms:W3CDTF">2021-10-11T05:16:01Z</dcterms:created>
  <dcterms:modified xsi:type="dcterms:W3CDTF">2021-10-11T05:16:01Z</dcterms:modified>
</cp:coreProperties>
</file>