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Deception: What's It All About?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Brian    </w:t>
      </w:r>
      <w:r>
        <w:t xml:space="preserve">   Lydia    </w:t>
      </w:r>
      <w:r>
        <w:t xml:space="preserve">   Esau    </w:t>
      </w:r>
      <w:r>
        <w:t xml:space="preserve">   Rebekah    </w:t>
      </w:r>
      <w:r>
        <w:t xml:space="preserve">   Jacob    </w:t>
      </w:r>
      <w:r>
        <w:t xml:space="preserve">   Isaac    </w:t>
      </w:r>
      <w:r>
        <w:t xml:space="preserve">   Lord    </w:t>
      </w:r>
      <w:r>
        <w:t xml:space="preserve">   God    </w:t>
      </w:r>
      <w:r>
        <w:t xml:space="preserve">   Temptation    </w:t>
      </w:r>
      <w:r>
        <w:t xml:space="preserve">   Replied    </w:t>
      </w:r>
      <w:r>
        <w:t xml:space="preserve">   Negative    </w:t>
      </w:r>
      <w:r>
        <w:t xml:space="preserve">   Honesty    </w:t>
      </w:r>
      <w:r>
        <w:t xml:space="preserve">   Jealousy    </w:t>
      </w:r>
      <w:r>
        <w:t xml:space="preserve">   Savory    </w:t>
      </w:r>
      <w:r>
        <w:t xml:space="preserve">   Game    </w:t>
      </w:r>
      <w:r>
        <w:t xml:space="preserve">   Deception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Deception: What's It All About?</dc:title>
  <dcterms:created xsi:type="dcterms:W3CDTF">2021-10-11T05:16:15Z</dcterms:created>
  <dcterms:modified xsi:type="dcterms:W3CDTF">2021-10-11T05:16:15Z</dcterms:modified>
</cp:coreProperties>
</file>