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Deciduous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Shedding    </w:t>
      </w:r>
      <w:r>
        <w:t xml:space="preserve">   Trees    </w:t>
      </w:r>
      <w:r>
        <w:t xml:space="preserve">   Leaves    </w:t>
      </w:r>
      <w:r>
        <w:t xml:space="preserve">   Hot    </w:t>
      </w:r>
      <w:r>
        <w:t xml:space="preserve">   Seasons    </w:t>
      </w:r>
      <w:r>
        <w:t xml:space="preserve">   Green    </w:t>
      </w:r>
      <w:r>
        <w:t xml:space="preserve">   Adapt    </w:t>
      </w:r>
      <w:r>
        <w:t xml:space="preserve">   Deer    </w:t>
      </w:r>
      <w:r>
        <w:t xml:space="preserve">   Cold    </w:t>
      </w:r>
      <w:r>
        <w:t xml:space="preserve">   Bear    </w:t>
      </w:r>
      <w:r>
        <w:t xml:space="preserve">   Forest    </w:t>
      </w:r>
      <w:r>
        <w:t xml:space="preserve">   Deciduous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Deciduous Forest</dc:title>
  <dcterms:created xsi:type="dcterms:W3CDTF">2021-10-11T05:16:24Z</dcterms:created>
  <dcterms:modified xsi:type="dcterms:W3CDTF">2021-10-11T05:16:24Z</dcterms:modified>
</cp:coreProperties>
</file>