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Deciduous Forest Biome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Toads    </w:t>
      </w:r>
      <w:r>
        <w:t xml:space="preserve">   giant panda    </w:t>
      </w:r>
      <w:r>
        <w:t xml:space="preserve">   coyotes    </w:t>
      </w:r>
      <w:r>
        <w:t xml:space="preserve">   Chipmunks    </w:t>
      </w:r>
      <w:r>
        <w:t xml:space="preserve">   owls    </w:t>
      </w:r>
      <w:r>
        <w:t xml:space="preserve">   wolves    </w:t>
      </w:r>
      <w:r>
        <w:t xml:space="preserve">   moose    </w:t>
      </w:r>
      <w:r>
        <w:t xml:space="preserve">   bald eagle    </w:t>
      </w:r>
      <w:r>
        <w:t xml:space="preserve">   Black bear    </w:t>
      </w:r>
      <w:r>
        <w:t xml:space="preserve">   rhododendron    </w:t>
      </w:r>
      <w:r>
        <w:t xml:space="preserve">   Holly    </w:t>
      </w:r>
      <w:r>
        <w:t xml:space="preserve">   Maple    </w:t>
      </w:r>
      <w:r>
        <w:t xml:space="preserve">   Blue bells    </w:t>
      </w:r>
      <w:r>
        <w:t xml:space="preserve">   Europe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Deciduous Forest Biome Search</dc:title>
  <dcterms:created xsi:type="dcterms:W3CDTF">2021-10-11T05:16:36Z</dcterms:created>
  <dcterms:modified xsi:type="dcterms:W3CDTF">2021-10-11T05:16:36Z</dcterms:modified>
</cp:coreProperties>
</file>