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0.5 + 0.5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0.29 + 0.41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0.1 + 0.02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6.74 + 0.26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0.02 + 0.03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0.07 + 0.02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0.1 - 0.05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0.16 + 0.24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0.3 + 11.7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0.08 + 0.01 + 0.01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</dc:title>
  <dcterms:created xsi:type="dcterms:W3CDTF">2021-10-11T05:15:54Z</dcterms:created>
  <dcterms:modified xsi:type="dcterms:W3CDTF">2021-10-11T05:15:54Z</dcterms:modified>
</cp:coreProperties>
</file>