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Decimal Addition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17.5+18.3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4.29+4.57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6.2+3.2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1.5+1.2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3.2+1.5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2.49+1.37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170.26+236.76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3.2+4.0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3.67+4.63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1.1+6.4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37.32+26.14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15.36+48.29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5.1+8.9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10.2+3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11.3+2.3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325+2.4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12.934+23.779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32.5+1.2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150.3+17.2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422.4+39.6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1.28+1.12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23.3+4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500+1.3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57.32+18.31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.4+3.3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 Addition </dc:title>
  <dcterms:created xsi:type="dcterms:W3CDTF">2021-10-11T05:15:31Z</dcterms:created>
  <dcterms:modified xsi:type="dcterms:W3CDTF">2021-10-11T05:15:31Z</dcterms:modified>
</cp:coreProperties>
</file>