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 x .15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4.8 x .35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3.6 / .45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2.5 x 3.1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.65 x 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3.6 x .45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6.2 x 3.4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7.4 x .50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36 / 2.25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 / .15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3.6 x 2.5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5.25 / .25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8.4 / 2.1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CROSSWORD!</dc:title>
  <dcterms:created xsi:type="dcterms:W3CDTF">2021-10-11T05:16:02Z</dcterms:created>
  <dcterms:modified xsi:type="dcterms:W3CDTF">2021-10-11T05:16:02Z</dcterms:modified>
</cp:coreProperties>
</file>