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Decimal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11.84 - 9.02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8.16 - 4.29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10.79 + 4.44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2.12 - 0.13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13.61 + 2.41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1.89 +6.01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5.55 + 6.66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32.04 - 12.30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9.30 + 9.28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16.09 + 7.03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3.59 - 1.27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9.65 - 4.25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8.12 + 1.25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8.37 - 6.23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Decimal Crossword</dc:title>
  <dcterms:created xsi:type="dcterms:W3CDTF">2021-10-11T05:15:49Z</dcterms:created>
  <dcterms:modified xsi:type="dcterms:W3CDTF">2021-10-11T05:15:49Z</dcterms:modified>
</cp:coreProperties>
</file>