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Decimal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, 478 + 34 , 01+ 9 , 99 + 45 ,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off 468 , 987 to the nearest 100th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 off 5273 to the nearest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arrange these fractions in descending order: 89 , 99 ; 98 , 88 ; 99 , 89 ; 8 , 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99 , 999 + 11 , 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9 , 984 - 3 , 722 + 9 ,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Round off 8271 to the nearest 100th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Double 24 , 80 + half 4,21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8 , 8688 + 8 , 936 x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785 - 1 , 11 x 9,3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2643 x 7 ,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7469 x 3 , 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 , 46 x 325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7364,98 - 6275,99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954 , 32 + 3 , 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 off 6453 , 7894 to the nearest 1000th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5271 + 619 , 735 - 1,111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Double 6, 946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36 - 2 ,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, 789 + 0,321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69 , 374 - 369 , 2 + 6 ,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Round off 9,888 to the nearest 10th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Half of 2 , 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Double 9,99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Half of 12468 , 7531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7893 , 6 - 985 , 41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 Crossword Puzzle </dc:title>
  <dcterms:created xsi:type="dcterms:W3CDTF">2021-10-11T05:16:54Z</dcterms:created>
  <dcterms:modified xsi:type="dcterms:W3CDTF">2021-10-11T05:16:54Z</dcterms:modified>
</cp:coreProperties>
</file>