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Decimal Operations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solution to an addition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solution to a multiplication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being combined when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solution to a subtraction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multiplies (number of 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symbol is placed between the ones and tens place to separate whole numbers from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of a digit based on where it is placed inside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being divided (the group being split up)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digits found behind (to the right) of a decimal point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being subtracted (taken away)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doing the dividing (the number of smaller equal 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being multiplied (number of units in each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roughly judge how much something is worth (rounding)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solution to a division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building blocks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being combined when adding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Operations Vocabulary</dc:title>
  <dcterms:created xsi:type="dcterms:W3CDTF">2021-10-11T05:15:41Z</dcterms:created>
  <dcterms:modified xsi:type="dcterms:W3CDTF">2021-10-11T05:15:41Z</dcterms:modified>
</cp:coreProperties>
</file>