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Decimal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is in the tenths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200,000.00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is in the hundredths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.2154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is in the thousandths place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.02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is in the ten-thousandths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32,731.87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 is in the hundred-thousandths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.32115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is in the millionths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543.21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is in the ones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7.32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is in the tens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.213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is in the hundreds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.10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is in the thousandths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1,876,122.00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is in the ten thousandths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61.87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is in the hundred thousandths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4,000.21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is in the millions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.421336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Place</dc:title>
  <dcterms:created xsi:type="dcterms:W3CDTF">2021-10-11T05:16:46Z</dcterms:created>
  <dcterms:modified xsi:type="dcterms:W3CDTF">2021-10-11T05:16:46Z</dcterms:modified>
</cp:coreProperties>
</file>