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282,2+193,3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1278,243+3598,148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11,11; 11,22; 11,33;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2,2;4,4;6,6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37,38&lt;37,40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0,0000469x1000000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13,69&gt;13,6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1,134x2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0,62x4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57432,014&lt;57432,015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0,14x6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5,26+4,38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1826,42-652,11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157,82-85,13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289,3+371,2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10,2; 10,4;10,8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99,9-10,1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6,38; 6,39;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258,7+369,2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12,6-5,7</w:t>
            </w:r>
          </w:p>
        </w:tc>
      </w:tr>
    </w:tbl>
    <w:p>
      <w:pPr>
        <w:pStyle w:val="WordBankMedium"/>
      </w:pPr>
      <w:r>
        <w:t xml:space="preserve">   9,64    </w:t>
      </w:r>
      <w:r>
        <w:t xml:space="preserve">   6,9    </w:t>
      </w:r>
      <w:r>
        <w:t xml:space="preserve">   37,40    </w:t>
      </w:r>
      <w:r>
        <w:t xml:space="preserve">   72,69    </w:t>
      </w:r>
      <w:r>
        <w:t xml:space="preserve">   1,48    </w:t>
      </w:r>
      <w:r>
        <w:t xml:space="preserve">   475,5    </w:t>
      </w:r>
      <w:r>
        <w:t xml:space="preserve">   11,44    </w:t>
      </w:r>
      <w:r>
        <w:t xml:space="preserve">   4876,391    </w:t>
      </w:r>
      <w:r>
        <w:t xml:space="preserve">   2,268    </w:t>
      </w:r>
      <w:r>
        <w:t xml:space="preserve">   6,40    </w:t>
      </w:r>
      <w:r>
        <w:t xml:space="preserve">   46,9    </w:t>
      </w:r>
      <w:r>
        <w:t xml:space="preserve">   57432,015    </w:t>
      </w:r>
      <w:r>
        <w:t xml:space="preserve">   1174,31    </w:t>
      </w:r>
      <w:r>
        <w:t xml:space="preserve">   627,9    </w:t>
      </w:r>
      <w:r>
        <w:t xml:space="preserve">   8,8    </w:t>
      </w:r>
      <w:r>
        <w:t xml:space="preserve">   0,84    </w:t>
      </w:r>
      <w:r>
        <w:t xml:space="preserve">   11,6    </w:t>
      </w:r>
      <w:r>
        <w:t xml:space="preserve">   660,5    </w:t>
      </w:r>
      <w:r>
        <w:t xml:space="preserve">   89,8    </w:t>
      </w:r>
      <w:r>
        <w:t xml:space="preserve">   13,6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crossword puzzle </dc:title>
  <dcterms:created xsi:type="dcterms:W3CDTF">2021-10-11T05:16:57Z</dcterms:created>
  <dcterms:modified xsi:type="dcterms:W3CDTF">2021-10-11T05:16:57Z</dcterms:modified>
</cp:coreProperties>
</file>