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0,00678 · 0,05 (ej 11d)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23,9 · 8,4   (ej 11b)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0,0034 + 7,23 + 99,1     (ej, 9d)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Perímetro de rectángulo cuyos lados miden 5,7m y 6,8m (ej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7,45  · 100      (ej 12a)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5,23 · 7,5   (ej 11a)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0,023 · 0,1 (ej 13d)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823,7  -   97,234  (ej 10c)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136,25 + 7,8 + 38,967    (ej 9b)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234,56 · 0,001 (ej 13b)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8,19 · 0,01 (ej 13a)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45,23 + 7,842  (ej 9a)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83,27 -  67,15 (ej 10a)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0,056 · 10     (ej 12b)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Compramos 100 bolsas de patatas y cada una pesa 0,25kg. ¿Cuántos kilos pesan? (ej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8,5 - 3,47     (ej 10b)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Decimales</dc:title>
  <dcterms:created xsi:type="dcterms:W3CDTF">2021-10-11T05:16:20Z</dcterms:created>
  <dcterms:modified xsi:type="dcterms:W3CDTF">2021-10-11T05:16:20Z</dcterms:modified>
</cp:coreProperties>
</file>