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2376÷10000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218100÷300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0.462 x 7000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6354 ÷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341 x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14.87 x 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3.4×1000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1.357 x 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2.48 x 3000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23.48 x 600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12.42 x 300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46.14 x 300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73.21 x 300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51.22 x 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3.112 × 410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0.138 x 6000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1.346 x 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8547 ÷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13540 ÷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4.357 x 400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</dc:title>
  <dcterms:created xsi:type="dcterms:W3CDTF">2021-10-11T05:16:22Z</dcterms:created>
  <dcterms:modified xsi:type="dcterms:W3CDTF">2021-10-11T05:16:22Z</dcterms:modified>
</cp:coreProperties>
</file>