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Decimals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2.4 * 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36.0 + 4.4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 after ones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in 1,000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7.4 * 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 place after tenths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Add, subtract, multiply,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15.9 / 1000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3.5 *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Short for mathematics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Decimals</dc:title>
  <dcterms:created xsi:type="dcterms:W3CDTF">2022-08-17T21:11:51Z</dcterms:created>
  <dcterms:modified xsi:type="dcterms:W3CDTF">2022-08-17T21:11:51Z</dcterms:modified>
</cp:coreProperties>
</file>