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Decimals!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Bring down    </w:t>
      </w:r>
      <w:r>
        <w:t xml:space="preserve">   Have fun    </w:t>
      </w:r>
      <w:r>
        <w:t xml:space="preserve">   It’s a regular number    </w:t>
      </w:r>
      <w:r>
        <w:t xml:space="preserve">   .forget it    </w:t>
      </w:r>
      <w:r>
        <w:t xml:space="preserve">   Their in our daily lives    </w:t>
      </w:r>
      <w:r>
        <w:t xml:space="preserve">   Money    </w:t>
      </w:r>
      <w:r>
        <w:t xml:space="preserve">   Cashiers    </w:t>
      </w: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Decimal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Decimals!</dc:title>
  <dcterms:created xsi:type="dcterms:W3CDTF">2021-10-11T05:16:13Z</dcterms:created>
  <dcterms:modified xsi:type="dcterms:W3CDTF">2021-10-11T05:16:13Z</dcterms:modified>
</cp:coreProperties>
</file>