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Decimals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Value    </w:t>
      </w:r>
      <w:r>
        <w:t xml:space="preserve">   Symbol    </w:t>
      </w:r>
      <w:r>
        <w:t xml:space="preserve">   Mass    </w:t>
      </w:r>
      <w:r>
        <w:t xml:space="preserve">   Capacity    </w:t>
      </w:r>
      <w:r>
        <w:t xml:space="preserve">   Length    </w:t>
      </w:r>
      <w:r>
        <w:t xml:space="preserve">   Units    </w:t>
      </w:r>
      <w:r>
        <w:t xml:space="preserve">   Metric    </w:t>
      </w:r>
      <w:r>
        <w:t xml:space="preserve">   Measurement    </w:t>
      </w:r>
      <w:r>
        <w:t xml:space="preserve">   Quotient    </w:t>
      </w:r>
      <w:r>
        <w:t xml:space="preserve">   Divisor    </w:t>
      </w:r>
      <w:r>
        <w:t xml:space="preserve">   Dividend    </w:t>
      </w:r>
      <w:r>
        <w:t xml:space="preserve">   Dividing    </w:t>
      </w:r>
      <w:r>
        <w:t xml:space="preserve">   Properties    </w:t>
      </w:r>
      <w:r>
        <w:t xml:space="preserve">   Zero    </w:t>
      </w:r>
      <w:r>
        <w:t xml:space="preserve">   Associative    </w:t>
      </w:r>
      <w:r>
        <w:t xml:space="preserve">   Commutative    </w:t>
      </w:r>
      <w:r>
        <w:t xml:space="preserve">   Identity    </w:t>
      </w:r>
      <w:r>
        <w:t xml:space="preserve">   Decimals    </w:t>
      </w:r>
      <w:r>
        <w:t xml:space="preserve">   Multiplication    </w:t>
      </w:r>
      <w:r>
        <w:t xml:space="preserve">   Subtraction    </w:t>
      </w:r>
      <w:r>
        <w:t xml:space="preserve">   Addition    </w:t>
      </w:r>
      <w:r>
        <w:t xml:space="preserve">   Compatible numbers    </w:t>
      </w:r>
      <w:r>
        <w:t xml:space="preserve">   Estimation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Decimals </dc:title>
  <dcterms:created xsi:type="dcterms:W3CDTF">2021-10-11T05:15:27Z</dcterms:created>
  <dcterms:modified xsi:type="dcterms:W3CDTF">2021-10-11T05:15:27Z</dcterms:modified>
</cp:coreProperties>
</file>