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a way to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between a numurator and a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way you can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a whole number comes a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way to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point 5 + point 5=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fraction there is a numurator and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first digit after a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this 45/5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point 5 x point 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point 5 - point 4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4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a decimal point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way to do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third digit after a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fraction there is a denominator and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digit after a decimal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decimal equals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tenth is a type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 20/ 4=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2022-08-17T21:06:54Z</dcterms:created>
  <dcterms:modified xsi:type="dcterms:W3CDTF">2022-08-17T21:06:54Z</dcterms:modified>
</cp:coreProperties>
</file>