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Decimals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in 1,000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Number place after 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Ex: 3.2 - 2.9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problem with 7 steps used for math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way to measure people or objects with decimals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One in 10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Short for "mathematics"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process of changing fractions to decimals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 fraction or decimal part in the number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Every decimal needs one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Number place after tenths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whole number and decimal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Add, subtract, multiply &amp; divide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fraction when the numerator is bigger than the denominator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Ex: 3.2 x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in 100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way to write a fraction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Add, subtract, multiply and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Ex: 3.2 + 2.9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most common way to write a decimal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Decimals</dc:title>
  <dcterms:created xsi:type="dcterms:W3CDTF">2022-08-17T20:57:25Z</dcterms:created>
  <dcterms:modified xsi:type="dcterms:W3CDTF">2022-08-17T20:57:25Z</dcterms:modified>
</cp:coreProperties>
</file>