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thousands    </w:t>
      </w:r>
      <w:r>
        <w:t xml:space="preserve">   decimal    </w:t>
      </w:r>
      <w:r>
        <w:t xml:space="preserve">   standard form    </w:t>
      </w:r>
      <w:r>
        <w:t xml:space="preserve">   word form    </w:t>
      </w:r>
      <w:r>
        <w:t xml:space="preserve">   expanded form    </w:t>
      </w:r>
      <w:r>
        <w:t xml:space="preserve">   mixed number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whole number    </w:t>
      </w:r>
      <w:r>
        <w:t xml:space="preserve">   point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place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2021-10-11T05:16:18Z</dcterms:created>
  <dcterms:modified xsi:type="dcterms:W3CDTF">2021-10-11T05:16:18Z</dcterms:modified>
</cp:coreProperties>
</file>