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Decimals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Round off 762,9985 to the nearest thousandth.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Round off 132,968 to the nearest hundredth.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Re-arrange these numbers in descending order: 343,434 ; 434,343 ; 443,334 ; 343,443 = What is the third number?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34,54 x 679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Re-arrange these numbers in descending order: 75,369 ; 73,695 ; 75,639 ; 73,956 = What is the third number?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Round off 9,53867291 to the 5th decimal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6985,5896+7320,0237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1,546 x 753,23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Re-arrange these numbers in ascending order: 2,23 ; 2,231 ; 2,321 ; 2,0189 = what is the first number?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1329,9231+2865,5682=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9789,9797 - 5456,6464 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Round off 351,729 to the nearest tenth.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Which one is bigger: 13,1313 or 13,1309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123,321+987,789=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9876,6769 - 1234,4341 =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Round off 899,9713 to the nearest tenth.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one is bigger: 6634,6636 or 634,6366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7692,5296 - 6925,2967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76,99 x 579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one is bigger: 3423,2334 or 3423,2324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one is smaller: 479,790 or 4797,90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one is bigger: 123,323 or 123323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second number in this sequence if these numbers are in accenting order: 9,354 ; 8,999 ; 9,353 ; 65,87.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Round off 387,618799 to the 4th decimal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243,423+978,798=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Which one is bigger: 567,5017 or 567,5107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Decimals</dc:title>
  <dcterms:created xsi:type="dcterms:W3CDTF">2021-10-11T05:16:50Z</dcterms:created>
  <dcterms:modified xsi:type="dcterms:W3CDTF">2021-10-11T05:16:50Z</dcterms:modified>
</cp:coreProperties>
</file>