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Decimals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55,667x23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10,5x11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12,9x2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1934,2245 rounded thousandth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367,99 rounded to tenths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12,9x23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661,4+421,3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884,79 rounded tenth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66,7 rounded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234,55 rounded to tenths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22,2x4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212,43+342,1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1/4=decimal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2,5x25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11,3;123,7;118,9=ascending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16,9x2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228,666 divided by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36,25-12,13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256,24-123,11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999,99 rounded tenth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12,8866x1000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347,987 rounded to hundredth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299,900 divided by 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123,66x66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12,5=fraction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6,1x4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Decimals</dc:title>
  <dcterms:created xsi:type="dcterms:W3CDTF">2021-10-11T05:16:38Z</dcterms:created>
  <dcterms:modified xsi:type="dcterms:W3CDTF">2021-10-11T05:16:38Z</dcterms:modified>
</cp:coreProperties>
</file>