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14,4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7,3 + 8,6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6,4 + 3,2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0,63 + 0,06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56,3 + 2,1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223, 45 x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38 x 10000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35,2 + 24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0,512 x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6,4 + 7,3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45,6 to the nearest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546,468 to the nearest 100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14,2 + 5,3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20 345,534 to the nearest whole number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8 x 100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420 + 322,42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35 x 100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5,2 + 3,4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420,68 + 0,11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 6,5 + 3,2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4,5 x 100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5,092 to the nearest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12,45 x 10000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0,8 to the nearest whole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263,31 to the nearest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321,45 to nearest whole number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 </dc:title>
  <dcterms:created xsi:type="dcterms:W3CDTF">2021-10-11T05:16:40Z</dcterms:created>
  <dcterms:modified xsi:type="dcterms:W3CDTF">2021-10-11T05:16:40Z</dcterms:modified>
</cp:coreProperties>
</file>