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2,345 rounded off to the nearest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in ascending order- 566,456; 798,333; 566,546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87,67 rounded off to the nearest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quarter in decimal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value of the 9 in 125,694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decimal is smaller; 734,921; 734,931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6,5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7, 34 - 2,15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2/35 as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20,45 - 13,39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Equivalent Decimal to to 2,3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1,2 x 2,1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Lowest reoccurring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5,678 rounded off to the nearest whole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1234,5678 rounded off to the nearest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123,678; 123,576; 145,765 (in descending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47,2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3/10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greater 75,87; 76,78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decimal is greater; 765,987; 766,276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7,6429 rounded off to the nearest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3,5692 rounded off to the nearest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567,8 x 45,2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2.009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4/100 as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1,26 rounded off to the nearest 10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</dc:title>
  <dcterms:created xsi:type="dcterms:W3CDTF">2021-10-11T05:16:44Z</dcterms:created>
  <dcterms:modified xsi:type="dcterms:W3CDTF">2021-10-11T05:16:44Z</dcterms:modified>
</cp:coreProperties>
</file>